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淞沪抗战史料丛书续编  3  第6辑</w:t>
      </w:r>
    </w:p>
    <w:p>
      <w:r>
        <w:rPr>
          <w:rFonts w:ascii="宋体" w:hAnsi="宋体" w:eastAsia="宋体"/>
          <w:sz w:val="24"/>
        </w:rPr>
        <w:t>战地新闻社，郑宝照编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淞沪抗战史料丛书续编  3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战地新闻社，郑宝照编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本书出售、求购地址：https://www.jiaokey.com/book/detail/14542302.html</w:t>
      </w:r>
    </w:p>
    <w:p>
      <w:r>
        <w:t>更多相关图书推荐：https://www.jiaokey.com</w:t>
      </w:r>
    </w:p>
    <w:p>
      <w:r>
        <w:t>战地新闻社，郑宝照编 其他作品：https://www.jiaokey.com/tag/战地新闻社，郑宝照编.html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关键词搜索：https://www.jiaokey.com/tag/淞沪抗战史料丛书续编  3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