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书名：淞沪抗战史料丛书续编  3  第13辑</w:t>
      </w:r>
    </w:p>
    <w:p>
      <w:r>
        <w:t>作者：教育部民众读物编审委员会，时事研究社，（美）勃鲁司等编著</w:t>
      </w:r>
    </w:p>
    <w:p>
      <w:r>
        <w:t>出版社：</w:t>
      </w:r>
    </w:p>
    <w:p>
      <w:r>
        <w:t>出版日期：2018.08</w:t>
      </w:r>
    </w:p>
    <w:p>
      <w:r>
        <w:t>总页数：296</w:t>
      </w:r>
    </w:p>
    <w:p>
      <w:r>
        <w:t>更多请访问教客网: www.jiaokey.com</w:t>
      </w:r>
    </w:p>
    <w:p>
      <w:r>
        <w:t>淞沪抗战史料丛书续编  3  第13辑 评论地址：https://www.jiaokey.com/book/detail/14542295.html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