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第4辑  总第61辑  2018版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第4辑  总第61辑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本书出售、求购地址：https://www.jiaokey.com/book/detail/14542242.html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关键词搜索：https://www.jiaokey.com/tag/当代港澳研究  第4辑  总第61辑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