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基于博弈策略与迁移机制的群体合作演化研究</w:t>
      </w:r>
    </w:p>
    <w:p>
      <w:r>
        <w:rPr>
          <w:rFonts w:ascii="宋体" w:hAnsi="宋体" w:eastAsia="宋体"/>
          <w:sz w:val="24"/>
        </w:rPr>
        <w:t>赵小薇，徐秀娟著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基于博弈策略与迁移机制的群体合作演化研究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赵小薇，徐秀娟著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本书出售、求购地址：https://www.jiaokey.com/book/detail/14542241.html</w:t>
      </w:r>
    </w:p>
    <w:p>
      <w:r>
        <w:t>更多相关图书推荐：https://www.jiaokey.com</w:t>
      </w:r>
    </w:p>
    <w:p>
      <w:r>
        <w:t>赵小薇，徐秀娟著 其他作品：https://www.jiaokey.com/tag/赵小薇，徐秀娟著.html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关键词搜索：https://www.jiaokey.com/tag/基于博弈策略与迁移机制的群体合作演化研究.html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