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旅人之书  一位哲学教授眼中的世界</w:t>
      </w:r>
    </w:p>
    <w:p>
      <w:r>
        <w:rPr>
          <w:rFonts w:ascii="宋体" w:hAnsi="宋体" w:eastAsia="宋体"/>
          <w:sz w:val="24"/>
        </w:rPr>
        <w:t>阎吉达著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旅人之书  一位哲学教授眼中的世界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阎吉达著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本书出售、求购地址：https://www.jiaokey.com/book/detail/14542240.html</w:t>
      </w:r>
    </w:p>
    <w:p>
      <w:r>
        <w:t>更多相关图书推荐：https://www.jiaokey.com</w:t>
      </w:r>
    </w:p>
    <w:p>
      <w:r>
        <w:t>阎吉达著 其他作品：https://www.jiaokey.com/tag/阎吉达著.html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关键词搜索：https://www.jiaokey.com/tag/旅人之书  一位哲学教授眼中的世界.html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