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方外  消失的八门  2  方外界师</w:t>
      </w:r>
    </w:p>
    <w:p>
      <w:r>
        <w:rPr>
          <w:rFonts w:ascii="宋体" w:hAnsi="宋体" w:eastAsia="宋体"/>
          <w:sz w:val="24"/>
        </w:rPr>
        <w:t>徐公子胜治著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2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方外  消失的八门  2  方外界师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徐公子胜治著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本书出售、求购地址：https://www.jiaokey.com/book/detail/14542184.html</w:t>
      </w:r>
    </w:p>
    <w:p>
      <w:r>
        <w:t>更多相关图书推荐：https://www.jiaokey.com</w:t>
      </w:r>
    </w:p>
    <w:p>
      <w:r>
        <w:t>徐公子胜治著 其他作品：https://www.jiaokey.com/tag/徐公子胜治著.html</w:t>
      </w:r>
    </w:p>
    <w:p>
      <w:r>
        <w:t>上海文艺出版社,2019.01 出版图书：https://www.jiaokey.com/tag/上海文艺出版社,2019.01.html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