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书名：蠹鱼文丛  越踪集</w:t>
      </w:r>
    </w:p>
    <w:p>
      <w:r>
        <w:t>作者：徐雁著</w:t>
      </w:r>
    </w:p>
    <w:p>
      <w:r>
        <w:t>出版社：杭州:浙江古籍出版社,2018.07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蠹鱼文丛  越踪集 评论地址：https://www.jiaokey.com/book/detail/14542169.html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