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永乐皇帝全传  迁都北京  3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2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永乐皇帝全传  迁都北京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本书出售、求购地址：https://www.jiaokey.com/book/detail/14542164.html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