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永乐皇帝全传  天子典兵  2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永乐皇帝全传  天子典兵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本书出售、求购地址：https://www.jiaokey.com/book/detail/14542163.html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