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中国思想简史</w:t>
      </w:r>
    </w:p>
    <w:p>
      <w:r>
        <w:rPr>
          <w:rFonts w:ascii="宋体" w:hAnsi="宋体" w:eastAsia="宋体"/>
          <w:sz w:val="24"/>
        </w:rPr>
        <w:t>武内义雄,汪馥泉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武内义雄,汪馥泉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9787550288102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建议分类：哲学、宗教哲学理论。《中国思想简史》是日本哲学家武内义雄所作的中国哲学思想史论著。《中国思想简史》按时间顺序，详尽地介绍并分析了上自殷周、下迄明清的中国哲学史。除一般中国哲学史著作重视的儒家学说、宋明理学之外，本书对以往为主流所忽略的思想流派，如稷下学派、两汉经学，有精到之论述。以“流派”为梳理中国哲学史之枝干，理路清晰，便于读者把握。对中国哲学史之分期及演进过程，有独到之见。</w:t>
      </w:r>
    </w:p>
    <w:p/>
    <w:p>
      <w:r>
        <w:t>本书出售、求购地址：https://www.jiaokey.com/book/detail/14542134.html</w:t>
      </w:r>
    </w:p>
    <w:p>
      <w:r>
        <w:t>更多古代哲学图书推荐：https://www.jiaokey.com</w:t>
      </w:r>
    </w:p>
    <w:p>
      <w:r>
        <w:t>武内义雄,汪馥泉 其他作品：https://www.jiaokey.com/tag/武内义雄,汪馥泉.html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关键词搜索：https://www.jiaokey.com/tag/思想史-中国.html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