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联合均值与方差模型</w:t>
      </w:r>
    </w:p>
    <w:p>
      <w:r>
        <w:rPr>
          <w:rFonts w:ascii="宋体" w:hAnsi="宋体" w:eastAsia="宋体"/>
          <w:sz w:val="24"/>
        </w:rPr>
        <w:t>吴刘仓，徐登可，张忠占著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联合均值与方差模型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吴刘仓，徐登可，张忠占著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本书出售、求购地址：https://www.jiaokey.com/book/detail/14542129.html</w:t>
      </w:r>
    </w:p>
    <w:p>
      <w:r>
        <w:t>更多相关图书推荐：https://www.jiaokey.com</w:t>
      </w:r>
    </w:p>
    <w:p>
      <w:r>
        <w:t>吴刘仓，徐登可，张忠占著 其他作品：https://www.jiaokey.com/tag/吴刘仓，徐登可，张忠占著.html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关键词搜索：https://www.jiaokey.com/tag/联合均值与方差模型.html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