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对焦的美学  从基础到创意的摄影对焦技巧</w:t>
      </w:r>
    </w:p>
    <w:p>
      <w:r>
        <w:rPr>
          <w:rFonts w:ascii="宋体" w:hAnsi="宋体" w:eastAsia="宋体"/>
          <w:sz w:val="24"/>
        </w:rPr>
        <w:t>（美）约翰·尼尔著；方铱霏译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对焦的美学  从基础到创意的摄影对焦技巧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（美）约翰·尼尔著；方铱霏译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本书出售、求购地址：https://www.jiaokey.com/book/detail/14542098.html</w:t>
      </w:r>
    </w:p>
    <w:p>
      <w:r>
        <w:t>更多相关图书推荐：https://www.jiaokey.com</w:t>
      </w:r>
    </w:p>
    <w:p>
      <w:r>
        <w:t>（美）约翰·尼尔著；方铱霏译 其他作品：https://www.jiaokey.com/tag/（美）约翰·尼尔著；方铱霏译.html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关键词搜索：https://www.jiaokey.com/tag/对焦的美学  从基础到创意的摄影对焦技巧.html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