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同济博士论丛  质子交换膜燃料电池仿真方法及若干现象研究</w:t>
      </w:r>
    </w:p>
    <w:p>
      <w:r>
        <w:rPr>
          <w:rFonts w:ascii="宋体" w:hAnsi="宋体" w:eastAsia="宋体"/>
          <w:sz w:val="24"/>
        </w:rPr>
        <w:t>翟双，周苏，孙澎涛著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同济博士论丛  质子交换膜燃料电池仿真方法及若干现象研究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翟双，周苏，孙澎涛著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本书出售、求购地址：https://www.jiaokey.com/book/detail/14542077.html</w:t>
      </w:r>
    </w:p>
    <w:p>
      <w:r>
        <w:t>更多相关图书推荐：https://www.jiaokey.com</w:t>
      </w:r>
    </w:p>
    <w:p>
      <w:r>
        <w:t>翟双，周苏，孙澎涛著 其他作品：https://www.jiaokey.com/tag/翟双，周苏，孙澎涛著.html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关键词搜索：https://www.jiaokey.com/tag/同济博士论丛  质子交换膜燃料电池仿真方法及若干现象研究.html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