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书名：缶庐墨迹  吴昌硕早期手稿汇编</w:t>
      </w:r>
    </w:p>
    <w:p>
      <w:r>
        <w:t>作者：吴昌硕纪念馆编</w:t>
      </w:r>
    </w:p>
    <w:p>
      <w:r>
        <w:t>出版社：杭州：西泠印社出版社</w:t>
      </w:r>
    </w:p>
    <w:p>
      <w:r>
        <w:t>出版日期：2018.07</w:t>
      </w:r>
    </w:p>
    <w:p>
      <w:r>
        <w:t>总页数：44</w:t>
      </w:r>
    </w:p>
    <w:p>
      <w:r>
        <w:t>更多请访问教客网: www.jiaokey.com</w:t>
      </w:r>
    </w:p>
    <w:p>
      <w:r>
        <w:t>缶庐墨迹  吴昌硕早期手稿汇编 评论地址：https://www.jiaokey.com/book/detail/14542075.html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