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合唱的世界  年代、历史与地理概述</w:t>
      </w:r>
    </w:p>
    <w:p>
      <w:r>
        <w:rPr>
          <w:rFonts w:ascii="宋体" w:hAnsi="宋体" w:eastAsia="宋体"/>
          <w:sz w:val="24"/>
        </w:rPr>
        <w:t>（瑞典）克里斯蒂安·荣格仁著；王懿，张智瑜译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合唱的世界  年代、历史与地理概述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（瑞典）克里斯蒂安·荣格仁著；王懿，张智瑜译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本书出售、求购地址：https://www.jiaokey.com/book/detail/14542066.html</w:t>
      </w:r>
    </w:p>
    <w:p>
      <w:r>
        <w:t>更多相关图书推荐：https://www.jiaokey.com</w:t>
      </w:r>
    </w:p>
    <w:p>
      <w:r>
        <w:t>（瑞典）克里斯蒂安·荣格仁著；王懿，张智瑜译 其他作品：https://www.jiaokey.com/tag/（瑞典）克里斯蒂安·荣格仁著；王懿，张智瑜译.html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关键词搜索：https://www.jiaokey.com/tag/合唱的世界  年代、历史与地理概述.html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