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敦煌壁画复原图鉴赏与临摹</w:t>
      </w:r>
    </w:p>
    <w:p>
      <w:r>
        <w:rPr>
          <w:rFonts w:ascii="宋体" w:hAnsi="宋体" w:eastAsia="宋体"/>
          <w:sz w:val="24"/>
        </w:rPr>
        <w:t>史玮湘，史敦宇，欧阳琳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敦煌壁画复原图鉴赏与临摹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史玮湘，史敦宇，欧阳琳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本书出售、求购地址：https://www.jiaokey.com/book/detail/14542065.html</w:t>
      </w:r>
    </w:p>
    <w:p>
      <w:r>
        <w:t>更多相关图书推荐：https://www.jiaokey.com</w:t>
      </w:r>
    </w:p>
    <w:p>
      <w:r>
        <w:t>史玮湘，史敦宇，欧阳琳 其他作品：https://www.jiaokey.com/tag/史玮湘，史敦宇，欧阳琳.html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关键词搜索：https://www.jiaokey.com/tag/敦煌壁画复原图鉴赏与临摹.html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