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BIM+PPP项目全生命周期管理实务与操作案例</w:t>
      </w:r>
    </w:p>
    <w:p>
      <w:r>
        <w:rPr>
          <w:rFonts w:ascii="宋体" w:hAnsi="宋体" w:eastAsia="宋体"/>
          <w:sz w:val="24"/>
        </w:rPr>
        <w:t>任兵，张雅洁，赵博编著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BIM+PPP项目全生命周期管理实务与操作案例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任兵，张雅洁，赵博编著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本书出售、求购地址：https://www.jiaokey.com/book/detail/14542041.html</w:t>
      </w:r>
    </w:p>
    <w:p>
      <w:r>
        <w:t>更多相关图书推荐：https://www.jiaokey.com</w:t>
      </w:r>
    </w:p>
    <w:p>
      <w:r>
        <w:t>任兵，张雅洁，赵博编著 其他作品：https://www.jiaokey.com/tag/任兵，张雅洁，赵博编著.html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关键词搜索：https://www.jiaokey.com/tag/BIM+PPP项目全生命周期管理实务与操作案例.html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