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外星生命简史  人类400年地外生命探索与想象全记录</w:t>
      </w:r>
    </w:p>
    <w:p>
      <w:r>
        <w:rPr>
          <w:rFonts w:ascii="宋体" w:hAnsi="宋体" w:eastAsia="宋体"/>
          <w:sz w:val="24"/>
        </w:rPr>
        <w:t>（美）罗恩·米勒著；罗妍莉译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外星生命简史  人类400年地外生命探索与想象全记录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（美）罗恩·米勒著；罗妍莉译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本书出售、求购地址：https://www.jiaokey.com/book/detail/14542033.html</w:t>
      </w:r>
    </w:p>
    <w:p>
      <w:r>
        <w:t>更多相关图书推荐：https://www.jiaokey.com</w:t>
      </w:r>
    </w:p>
    <w:p>
      <w:r>
        <w:t>（美）罗恩·米勒著；罗妍莉译 其他作品：https://www.jiaokey.com/tag/（美）罗恩·米勒著；罗妍莉译.html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关键词搜索：https://www.jiaokey.com/tag/外星生命简史  人类400年地外生命探索与想象全记录.html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