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书名：尧都馆藏文物档案萃编</w:t>
      </w:r>
    </w:p>
    <w:p>
      <w:r>
        <w:t>作者：张云岗主编</w:t>
      </w:r>
    </w:p>
    <w:p>
      <w:r>
        <w:t>出版社：太原:山西经济出版社,2017.09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尧都馆藏文物档案萃编 评论地址：https://www.jiaokey.com/book/detail/14542014.html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