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书名：汉简语汇考证  中国中古学术思想书系</w:t>
      </w:r>
    </w:p>
    <w:p>
      <w:r>
        <w:t>作者：（日）冨谷至著；张西艳译</w:t>
      </w:r>
    </w:p>
    <w:p>
      <w:r>
        <w:t>出版社：中西书局,2018.09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汉简语汇考证  中国中古学术思想书系 评论地址：https://www.jiaokey.com/book/detail/14542001.html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