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镍铝青铜合金组织结构优化及腐蚀疲劳性能</w:t>
      </w:r>
    </w:p>
    <w:p>
      <w:r>
        <w:rPr>
          <w:rFonts w:ascii="宋体" w:hAnsi="宋体" w:eastAsia="宋体"/>
          <w:sz w:val="24"/>
        </w:rPr>
        <w:t>吕维洁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镍铝青铜合金组织结构优化及腐蚀疲劳性能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本书出售、求购地址：https://www.jiaokey.com/book/detail/14541987.html</w:t>
      </w:r>
    </w:p>
    <w:p>
      <w:r>
        <w:t>更多相关图书推荐：https://www.jiaokey.com</w:t>
      </w:r>
    </w:p>
    <w:p>
      <w:r>
        <w:t>吕维洁 其他作品：https://www.jiaokey.com/tag/吕维洁.html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关键词搜索：https://www.jiaokey.com/tag/镍铝青铜合金组织结构优化及腐蚀疲劳性能.html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