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书名：服装流行与品牌视觉</w:t>
      </w:r>
    </w:p>
    <w:p>
      <w:r>
        <w:t>作者：刘丽娴，季晓芬，罗戎蕾，许鸣迪</w:t>
      </w:r>
    </w:p>
    <w:p>
      <w:r>
        <w:t>出版社：杭州：浙江大学出版社</w:t>
      </w:r>
    </w:p>
    <w:p>
      <w:r>
        <w:t>出版日期：2018.09</w:t>
      </w:r>
    </w:p>
    <w:p>
      <w:r>
        <w:t>总页数：300</w:t>
      </w:r>
    </w:p>
    <w:p>
      <w:r>
        <w:t>更多请访问教客网: www.jiaokey.com</w:t>
      </w:r>
    </w:p>
    <w:p>
      <w:r>
        <w:t>服装流行与品牌视觉 评论地址：https://www.jiaokey.com/book/detail/14541986.html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