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书名：出土文献的世界  第六届出土文献青年学者论坛论文集</w:t>
      </w:r>
    </w:p>
    <w:p>
      <w:r>
        <w:t>作者：出土文献与中国古代文明研究协同创新中心中国人民大学分中心编</w:t>
      </w:r>
    </w:p>
    <w:p>
      <w:r>
        <w:t>出版社：中西书局,2018.09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出土文献的世界  第六届出土文献青年学者论坛论文集 评论地址：https://www.jiaokey.com/book/detail/14541976.html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