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寻找邓巴</w:t>
      </w:r>
    </w:p>
    <w:p>
      <w:r>
        <w:rPr>
          <w:rFonts w:ascii="宋体" w:hAnsi="宋体" w:eastAsia="宋体"/>
          <w:sz w:val="24"/>
        </w:rPr>
        <w:t>（英）爱德华·圣奥宾著，陈以侃译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寻找邓巴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（英）爱德华·圣奥宾著，陈以侃译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本书出售、求购地址：https://www.jiaokey.com/book/detail/14541972.html</w:t>
      </w:r>
    </w:p>
    <w:p>
      <w:r>
        <w:t>更多相关图书推荐：https://www.jiaokey.com</w:t>
      </w:r>
    </w:p>
    <w:p>
      <w:r>
        <w:t>（英）爱德华·圣奥宾著，陈以侃译 其他作品：https://www.jiaokey.com/tag/（英）爱德华·圣奥宾著，陈以侃译.html</w:t>
      </w:r>
    </w:p>
    <w:p>
      <w:r>
        <w:t>北京联合出版公司,2018.09 出版图书：https://www.jiaokey.com/tag/北京联合出版公司,2018.09.html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