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芝加哥期货交易所  1859-1905  自律的动力</w:t>
      </w:r>
    </w:p>
    <w:p>
      <w:r>
        <w:rPr>
          <w:rFonts w:ascii="宋体" w:hAnsi="宋体" w:eastAsia="宋体"/>
          <w:sz w:val="24"/>
        </w:rPr>
        <w:t>（美）乔纳森·卢里著；王学勤译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芝加哥期货交易所  1859-1905  自律的动力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（美）乔纳森·卢里著；王学勤译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本书出售、求购地址：https://www.jiaokey.com/book/detail/14541971.html</w:t>
      </w:r>
    </w:p>
    <w:p>
      <w:r>
        <w:t>更多相关图书推荐：https://www.jiaokey.com</w:t>
      </w:r>
    </w:p>
    <w:p>
      <w:r>
        <w:t>（美）乔纳森·卢里著；王学勤译 其他作品：https://www.jiaokey.com/tag/（美）乔纳森·卢里著；王学勤译.html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关键词搜索：https://www.jiaokey.com/tag/芝加哥期货交易所  1859-1905  自律的动力.html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