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世界小史  从金钱暗流中看懂国家兴衰</w:t>
      </w:r>
    </w:p>
    <w:p>
      <w:r>
        <w:rPr>
          <w:rFonts w:ascii="宋体" w:hAnsi="宋体" w:eastAsia="宋体"/>
          <w:sz w:val="24"/>
        </w:rPr>
        <w:t>（日）大村大次郎著；袁小雅译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世界小史  从金钱暗流中看懂国家兴衰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（日）大村大次郎著；袁小雅译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本书出售、求购地址：https://www.jiaokey.com/book/detail/14541919.html</w:t>
      </w:r>
    </w:p>
    <w:p>
      <w:r>
        <w:t>更多相关图书推荐：https://www.jiaokey.com</w:t>
      </w:r>
    </w:p>
    <w:p>
      <w:r>
        <w:t>（日）大村大次郎著；袁小雅译 其他作品：https://www.jiaokey.com/tag/（日）大村大次郎著；袁小雅译.html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关键词搜索：https://www.jiaokey.com/tag/世界小史  从金钱暗流中看懂国家兴衰.html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