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书名：弗兰克  盖里传</w:t>
      </w:r>
    </w:p>
    <w:p>
      <w:r>
        <w:t>作者：（美）保罗·戈德伯格著；唐睿译</w:t>
      </w:r>
    </w:p>
    <w:p>
      <w:r>
        <w:t>出版社：杭州:中国美术学院出版社,2018.11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弗兰克  盖里传 评论地址：https://www.jiaokey.com/book/detail/14541913.html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