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书名：穿山看史  中国历史的八十一块碎片</w:t>
      </w:r>
    </w:p>
    <w:p>
      <w:r>
        <w:t>作者：郑云鹏著</w:t>
      </w:r>
    </w:p>
    <w:p>
      <w:r>
        <w:t>出版社：北京:东方出版社,2018.11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穿山看史  中国历史的八十一块碎片 评论地址：https://www.jiaokey.com/book/detail/14541908.html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