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书名：望见雨巷  舒卷寒烟  戴望舒传</w:t>
      </w:r>
    </w:p>
    <w:p>
      <w:r>
        <w:t>作者：晓松溪月著</w:t>
      </w:r>
    </w:p>
    <w:p>
      <w:r>
        <w:t>出版社：福州:福建教育出版社,2018.11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望见雨巷  舒卷寒烟  戴望舒传 评论地址：https://www.jiaokey.com/book/detail/14541898.html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