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书名：中国与“一带一路”  沿线我国周边国家的经贸合作及策略研究</w:t>
      </w:r>
    </w:p>
    <w:p>
      <w:r>
        <w:t>作者：万永彬，张丽著</w:t>
      </w:r>
    </w:p>
    <w:p>
      <w:r>
        <w:t>出版社：成都：四川大学出版社</w:t>
      </w:r>
    </w:p>
    <w:p>
      <w:r>
        <w:t>出版日期：2018.09</w:t>
      </w:r>
    </w:p>
    <w:p>
      <w:r>
        <w:t>总页数：150</w:t>
      </w:r>
    </w:p>
    <w:p>
      <w:r>
        <w:t>更多请访问教客网: www.jiaokey.com</w:t>
      </w:r>
    </w:p>
    <w:p>
      <w:r>
        <w:t>中国与“一带一路”  沿线我国周边国家的经贸合作及策略研究 评论地址：https://www.jiaokey.com/book/detail/14541890.html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