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脏脸天使  足球阿根廷史</w:t>
      </w:r>
    </w:p>
    <w:p>
      <w:r>
        <w:rPr>
          <w:rFonts w:ascii="宋体" w:hAnsi="宋体" w:eastAsia="宋体"/>
          <w:sz w:val="24"/>
        </w:rPr>
        <w:t>（英）乔纳森·威尔逊著；蝶歌，童文煦译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脏脸天使  足球阿根廷史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（英）乔纳森·威尔逊著；蝶歌，童文煦译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本书出售、求购地址：https://www.jiaokey.com/book/detail/14541886.html</w:t>
      </w:r>
    </w:p>
    <w:p>
      <w:r>
        <w:t>更多相关图书推荐：https://www.jiaokey.com</w:t>
      </w:r>
    </w:p>
    <w:p>
      <w:r>
        <w:t>（英）乔纳森·威尔逊著；蝶歌，童文煦译 其他作品：https://www.jiaokey.com/tag/（英）乔纳森·威尔逊著；蝶歌，童文煦译.html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关键词搜索：https://www.jiaokey.com/tag/脏脸天使  足球阿根廷史.html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