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董事会多元化、创新战略对民营企业成长的影响  基于治理情境的跨层调节</w:t>
      </w:r>
    </w:p>
    <w:p>
      <w:r>
        <w:rPr>
          <w:rFonts w:ascii="宋体" w:hAnsi="宋体" w:eastAsia="宋体"/>
          <w:sz w:val="24"/>
        </w:rPr>
        <w:t>李长娥著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董事会多元化、创新战略对民营企业成长的影响  基于治理情境的跨层调节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本书出售、求购地址：https://www.jiaokey.com/book/detail/14541875.html</w:t>
      </w:r>
    </w:p>
    <w:p>
      <w:r>
        <w:t>更多相关图书推荐：https://www.jiaokey.com</w:t>
      </w:r>
    </w:p>
    <w:p>
      <w:r>
        <w:t>李长娥著 其他作品：https://www.jiaokey.com/tag/李长娥著.html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关键词搜索：https://www.jiaokey.com/tag/董事会多元化、创新战略对民营企业成长的影响  基于治理情境的跨层调节.html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