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审计人员谈判咨询、客户谈判知识与审计谈判判断</w:t>
      </w:r>
    </w:p>
    <w:p>
      <w:r>
        <w:rPr>
          <w:rFonts w:ascii="宋体" w:hAnsi="宋体" w:eastAsia="宋体"/>
          <w:sz w:val="24"/>
        </w:rPr>
        <w:t>周冉著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审计人员谈判咨询、客户谈判知识与审计谈判判断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本书出售、求购地址：https://www.jiaokey.com/book/detail/14541859.html</w:t>
      </w:r>
    </w:p>
    <w:p>
      <w:r>
        <w:t>更多相关图书推荐：https://www.jiaokey.com</w:t>
      </w:r>
    </w:p>
    <w:p>
      <w:r>
        <w:t>周冉著 其他作品：https://www.jiaokey.com/tag/周冉著.html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关键词搜索：https://www.jiaokey.com/tag/审计人员谈判咨询、客户谈判知识与审计谈判判断.html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