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婉约圣手  秦观传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婉约圣手  秦观传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本书出售、求购地址：https://www.jiaokey.com/book/detail/14541848.html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关键词搜索：https://www.jiaokey.com/tag/婉约圣手  秦观传.html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