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书名：吻的历史  流行文化的诞生</w:t>
      </w:r>
    </w:p>
    <w:p>
      <w:r>
        <w:t>作者：马塞尔·达内西（Marcel Danesi）著；陈湘阳译</w:t>
      </w:r>
    </w:p>
    <w:p>
      <w:r>
        <w:t>出版社：杭州:浙江大学出版社,2018.12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吻的历史  流行文化的诞生 评论地址：https://www.jiaokey.com/book/detail/14541820.html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