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砧木与嫁接  中国近代公司法律制度贯通论</w:t>
      </w:r>
    </w:p>
    <w:p>
      <w:r>
        <w:rPr>
          <w:rFonts w:ascii="宋体" w:hAnsi="宋体" w:eastAsia="宋体"/>
          <w:sz w:val="24"/>
        </w:rPr>
        <w:t>孙喆著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砧木与嫁接  中国近代公司法律制度贯通论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本书出售、求购地址：https://www.jiaokey.com/book/detail/14541818.html</w:t>
      </w:r>
    </w:p>
    <w:p>
      <w:r>
        <w:t>更多相关图书推荐：https://www.jiaokey.com</w:t>
      </w:r>
    </w:p>
    <w:p>
      <w:r>
        <w:t>孙喆著 其他作品：https://www.jiaokey.com/tag/孙喆著.html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关键词搜索：https://www.jiaokey.com/tag/砧木与嫁接  中国近代公司法律制度贯通论.html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