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走进真实的情报圈  CI访谈录</w:t>
      </w:r>
    </w:p>
    <w:p>
      <w:r>
        <w:rPr>
          <w:rFonts w:ascii="宋体" w:hAnsi="宋体" w:eastAsia="宋体"/>
          <w:sz w:val="24"/>
        </w:rPr>
        <w:t>徐宏宇，陈煦，张左之著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走进真实的情报圈  CI访谈录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徐宏宇，陈煦，张左之著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本书出售、求购地址：https://www.jiaokey.com/book/detail/14541815.html</w:t>
      </w:r>
    </w:p>
    <w:p>
      <w:r>
        <w:t>更多相关图书推荐：https://www.jiaokey.com</w:t>
      </w:r>
    </w:p>
    <w:p>
      <w:r>
        <w:t>徐宏宇，陈煦，张左之著 其他作品：https://www.jiaokey.com/tag/徐宏宇，陈煦，张左之著.html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关键词搜索：https://www.jiaokey.com/tag/走进真实的情报圈  CI访谈录.html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