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珠海支撑粤港澳大湾区建设的现代产业体系研究</w:t>
      </w:r>
    </w:p>
    <w:p>
      <w:r>
        <w:rPr>
          <w:rFonts w:ascii="宋体" w:hAnsi="宋体" w:eastAsia="宋体"/>
          <w:sz w:val="24"/>
        </w:rPr>
        <w:t>黄汉权等著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珠海支撑粤港澳大湾区建设的现代产业体系研究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本书出售、求购地址：https://www.jiaokey.com/book/detail/14541814.html</w:t>
      </w:r>
    </w:p>
    <w:p>
      <w:r>
        <w:t>更多相关图书推荐：https://www.jiaokey.com</w:t>
      </w:r>
    </w:p>
    <w:p>
      <w:r>
        <w:t>黄汉权等著 其他作品：https://www.jiaokey.com/tag/黄汉权等著.html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关键词搜索：https://www.jiaokey.com/tag/珠海支撑粤港澳大湾区建设的现代产业体系研究.html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