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书名：花重锦官城  成都博物馆历史文物撷珍</w:t>
      </w:r>
    </w:p>
    <w:p>
      <w:r>
        <w:t>作者：成都博物&lt;font color=Red&gt;馆&lt;/font&gt;主编</w:t>
      </w:r>
    </w:p>
    <w:p>
      <w:r>
        <w:t>出版社：成都:四川美术出版社,2018.10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花重锦官城  成都博物馆历史文物撷珍 评论地址：https://www.jiaokey.com/book/detail/14541812.html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