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法兰西思想文化丛书  成人之年</w:t>
      </w:r>
    </w:p>
    <w:p>
      <w:r>
        <w:rPr>
          <w:rFonts w:ascii="宋体" w:hAnsi="宋体" w:eastAsia="宋体"/>
          <w:sz w:val="24"/>
        </w:rPr>
        <w:t>米歇尔·莱里斯（Michel，Leiris）著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法兰西思想文化丛书  成人之年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米歇尔·莱里斯（Michel，Leiris）著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本书出售、求购地址：https://www.jiaokey.com/book/detail/14541810.html</w:t>
      </w:r>
    </w:p>
    <w:p>
      <w:r>
        <w:t>更多相关图书推荐：https://www.jiaokey.com</w:t>
      </w:r>
    </w:p>
    <w:p>
      <w:r>
        <w:t>米歇尔·莱里斯（Michel，Leiris）著 其他作品：https://www.jiaokey.com/tag/米歇尔·莱里斯（Michel，Leiris）著.html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关键词搜索：https://www.jiaokey.com/tag/法兰西思想文化丛书  成人之年.html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