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摄影曝光的艺术  迈克尔·弗里曼数码摄影曝光技巧与应用</w:t>
      </w:r>
    </w:p>
    <w:p>
      <w:r>
        <w:rPr>
          <w:rFonts w:ascii="宋体" w:hAnsi="宋体" w:eastAsia="宋体"/>
          <w:sz w:val="24"/>
        </w:rPr>
        <w:t>（英）迈克尔·弗里曼著；梁波译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摄影曝光的艺术  迈克尔·弗里曼数码摄影曝光技巧与应用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（英）迈克尔·弗里曼著；梁波译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本书出售、求购地址：https://www.jiaokey.com/book/detail/14541792.html</w:t>
      </w:r>
    </w:p>
    <w:p>
      <w:r>
        <w:t>更多相关图书推荐：https://www.jiaokey.com</w:t>
      </w:r>
    </w:p>
    <w:p>
      <w:r>
        <w:t>（英）迈克尔·弗里曼著；梁波译 其他作品：https://www.jiaokey.com/tag/（英）迈克尔·弗里曼著；梁波译.html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关键词搜索：https://www.jiaokey.com/tag/摄影曝光的艺术  迈克尔·弗里曼数码摄影曝光技巧与应用.html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