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书名：孔孟之乡圣贤名匠</w:t>
      </w:r>
    </w:p>
    <w:p>
      <w:r>
        <w:t>作者：蒋华，侯庆娟，赵丽萍主编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总页数：254</w:t>
      </w:r>
    </w:p>
    <w:p>
      <w:r>
        <w:t>更多请访问教客网: www.jiaokey.com</w:t>
      </w:r>
    </w:p>
    <w:p>
      <w:r>
        <w:t>孔孟之乡圣贤名匠 评论地址：https://www.jiaokey.com/book/detail/14541775.html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