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书名：通往大师之路  绘画实用教程</w:t>
      </w:r>
    </w:p>
    <w:p>
      <w:r>
        <w:t>作者：（西）加布里埃尔·马丁·让里著；田莹译</w:t>
      </w:r>
    </w:p>
    <w:p>
      <w:r>
        <w:t>出版社：成都:四川美术出版社,2018.10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通往大师之路  绘画实用教程 评论地址：https://www.jiaokey.com/book/detail/14541772.html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