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书名：示弱的勇气</w:t>
      </w:r>
    </w:p>
    <w:p>
      <w:r>
        <w:t>作者：（日）田口佳史著；卓惠娟译</w:t>
      </w:r>
    </w:p>
    <w:p>
      <w:r>
        <w:t>出版社：沈阳:辽宁人民出版社,2018.11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示弱的勇气 评论地址：https://www.jiaokey.com/book/detail/14541768.html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