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向航空业学管理  医疗质量与患者安全的终极飞行计划</w:t>
      </w:r>
    </w:p>
    <w:p>
      <w:r>
        <w:rPr>
          <w:rFonts w:ascii="宋体" w:hAnsi="宋体" w:eastAsia="宋体"/>
          <w:sz w:val="24"/>
        </w:rPr>
        <w:t>（美）约翰·J.南斯著；郝宏恕，张森琳，余秀芝译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向航空业学管理  医疗质量与患者安全的终极飞行计划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（美）约翰·J.南斯著；郝宏恕，张森琳，余秀芝译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本书出售、求购地址：https://www.jiaokey.com/book/detail/14541735.html</w:t>
      </w:r>
    </w:p>
    <w:p>
      <w:r>
        <w:t>更多相关图书推荐：https://www.jiaokey.com</w:t>
      </w:r>
    </w:p>
    <w:p>
      <w:r>
        <w:t>（美）约翰·J.南斯著；郝宏恕，张森琳，余秀芝译 其他作品：https://www.jiaokey.com/tag/（美）约翰·J.南斯著；郝宏恕，张森琳，余秀芝译.html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关键词搜索：https://www.jiaokey.com/tag/向航空业学管理  医疗质量与患者安全的终极飞行计划.html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