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改革开放40年的产业结构变迁与展望</w:t>
      </w:r>
    </w:p>
    <w:p>
      <w:r>
        <w:rPr>
          <w:rFonts w:ascii="宋体" w:hAnsi="宋体" w:eastAsia="宋体"/>
          <w:sz w:val="24"/>
        </w:rPr>
        <w:t>李友梅，聂永有，詹宇波，殷风等著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改革开放40年的产业结构变迁与展望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李友梅，聂永有，詹宇波，殷风等著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本书出售、求购地址：https://www.jiaokey.com/book/detail/14541724.html</w:t>
      </w:r>
    </w:p>
    <w:p>
      <w:r>
        <w:t>更多相关图书推荐：https://www.jiaokey.com</w:t>
      </w:r>
    </w:p>
    <w:p>
      <w:r>
        <w:t>李友梅，聂永有，詹宇波，殷风等著 其他作品：https://www.jiaokey.com/tag/李友梅，聂永有，詹宇波，殷风等著.html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关键词搜索：https://www.jiaokey.com/tag/改革开放40年的产业结构变迁与展望.html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