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基于表面弹性理论的复合材料反平面问题细观力学</w:t>
      </w:r>
    </w:p>
    <w:p>
      <w:r>
        <w:rPr>
          <w:rFonts w:ascii="宋体" w:hAnsi="宋体" w:eastAsia="宋体"/>
          <w:sz w:val="24"/>
        </w:rPr>
        <w:t>肖俊华，徐耀玲著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基于表面弹性理论的复合材料反平面问题细观力学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肖俊华，徐耀玲著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本书出售、求购地址：https://www.jiaokey.com/book/detail/14541721.html</w:t>
      </w:r>
    </w:p>
    <w:p>
      <w:r>
        <w:t>更多相关图书推荐：https://www.jiaokey.com</w:t>
      </w:r>
    </w:p>
    <w:p>
      <w:r>
        <w:t>肖俊华，徐耀玲著 其他作品：https://www.jiaokey.com/tag/肖俊华，徐耀玲著.html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关键词搜索：https://www.jiaokey.com/tag/基于表面弹性理论的复合材料反平面问题细观力学.html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