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书名：蒂娜的星期天</w:t>
      </w:r>
    </w:p>
    <w:p>
      <w:r>
        <w:t>作者：（阿根廷）玛丽亚·特蕾莎·安德鲁埃多著；刘雪纯译；刘千绘</w:t>
      </w:r>
    </w:p>
    <w:p>
      <w:r>
        <w:t>出版社：桂林:漓江出版社,2018.09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蒂娜的星期天 评论地址：https://www.jiaokey.com/book/detail/14541700.html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