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勇敢的温妮</w:t>
      </w:r>
    </w:p>
    <w:p>
      <w:r>
        <w:rPr>
          <w:rFonts w:ascii="宋体" w:hAnsi="宋体" w:eastAsia="宋体"/>
          <w:sz w:val="24"/>
        </w:rPr>
        <w:t>（英）劳拉·欧文著；（英）科奇·保罗绘；张亮译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勇敢的温妮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（英）劳拉·欧文著；（英）科奇·保罗绘；张亮译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本书出售、求购地址：https://www.jiaokey.com/book/detail/14541694.html</w:t>
      </w:r>
    </w:p>
    <w:p>
      <w:r>
        <w:t>更多相关图书推荐：https://www.jiaokey.com</w:t>
      </w:r>
    </w:p>
    <w:p>
      <w:r>
        <w:t>（英）劳拉·欧文著；（英）科奇·保罗绘；张亮译 其他作品：https://www.jiaokey.com/tag/（英）劳拉·欧文著；（英）科奇·保罗绘；张亮译.html</w:t>
      </w:r>
    </w:p>
    <w:p>
      <w:r>
        <w:t>江苏凤凰美术出版社,2019.01 出版图书：https://www.jiaokey.com/tag/江苏凤凰美术出版社,2019.01.html</w:t>
      </w:r>
    </w:p>
    <w:p>
      <w:r>
        <w:t>关键词搜索：https://www.jiaokey.com/tag/儿童小说-短篇小说-小说集-英国-现代.html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