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声誉争夺战  如何在失控的时代重掌声誉主动权</w:t>
      </w:r>
    </w:p>
    <w:p>
      <w:r>
        <w:rPr>
          <w:rFonts w:ascii="宋体" w:hAnsi="宋体" w:eastAsia="宋体"/>
          <w:sz w:val="24"/>
        </w:rPr>
        <w:t>（英）大卫·沃勒（David Waller），（英）鲁伯特·扬格（Rupert Younge）著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声誉争夺战  如何在失控的时代重掌声誉主动权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（英）大卫·沃勒（David Waller），（英）鲁伯特·扬格（Rupert Younge）著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本书出售、求购地址：https://www.jiaokey.com/book/detail/14541680.html</w:t>
      </w:r>
    </w:p>
    <w:p>
      <w:r>
        <w:t>更多相关图书推荐：https://www.jiaokey.com</w:t>
      </w:r>
    </w:p>
    <w:p>
      <w:r>
        <w:t>（英）大卫·沃勒（David Waller），（英）鲁伯特·扬格（Rupert Younge）著 其他作品：https://www.jiaokey.com/tag/（英）大卫·沃勒（David Waller），（英）鲁伯特·扬格（Rupert Younge）著.html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关键词搜索：https://www.jiaokey.com/tag/声誉争夺战  如何在失控的时代重掌声誉主动权.html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